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Folketshus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17:30-19:00 Vackraste julsånger på Tolkis Folketshus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