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19:00-20:45 Hot Happy Jazz at GTC-Café</w:t>
      </w:r>
    </w:p>
    <w:p>
      <w:r>
        <w:t xml:space="preserve"> </w:t>
      </w:r>
    </w:p>
    <w:p>
      <w:r>
        <w:t>15/25 €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