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16:00-16:30 Lucia besöker Amos Andersons Hem ons 11.12. Kl. 16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