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16:00-17:00 Nu må vi oss bereda - en musikalisk tidsresa genom nio århundraden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