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 xml:space="preserve">18:00-20:00 "Drop in" samling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