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Missionshuset i Gesterby, Sibbo </w:t>
      </w:r>
    </w:p>
    <w:p>
      <w:r>
        <w:t>15.12.2024 sunnuntai</w:t>
      </w:r>
    </w:p>
    <w:p>
      <w:pPr>
        <w:pStyle w:val="Heading1"/>
      </w:pPr>
      <w:r>
        <w:t>15.12.2024 sunnuntai</w:t>
      </w:r>
    </w:p>
    <w:p>
      <w:pPr>
        <w:pStyle w:val="Heading2"/>
      </w:pPr>
      <w:r>
        <w:t xml:space="preserve">18:00-20:00 Bibelkväll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