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Holmska gården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 xml:space="preserve">16:00-18:00 Allmän guidning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