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19:00-21:00 Har ni visor? JA! Tio år med Trio Flamme</w:t>
      </w:r>
    </w:p>
    <w:p>
      <w:r>
        <w:t xml:space="preserve"> </w:t>
      </w:r>
    </w:p>
    <w:p>
      <w:r>
        <w:t>25€ /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