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Kottby 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18:00-19:15 Julkonsert med Gamelikören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