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18:00-19:30 Öppen Bibelskolan med Bibelskolan o Ejvor Kohonen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