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Svartbäck-Spjutsund skärgårdskyrka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18:00-19:00 Julkonsert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