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Kyrka</w:t>
      </w:r>
    </w:p>
    <w:p>
      <w:r>
        <w:t>20.12.2024 perjantai</w:t>
      </w:r>
    </w:p>
    <w:p>
      <w:pPr>
        <w:pStyle w:val="Heading1"/>
      </w:pPr>
      <w:r>
        <w:t>20.12.2024 perjantai</w:t>
      </w:r>
    </w:p>
    <w:p>
      <w:pPr>
        <w:pStyle w:val="Heading2"/>
      </w:pPr>
      <w:r>
        <w:t>19:00-20:30  Julkonsert Karis kyrka 20.12 kl 19</w:t>
      </w:r>
    </w:p>
    <w:p>
      <w:r>
        <w:t xml:space="preserve"> </w:t>
      </w:r>
    </w:p>
    <w:p>
      <w:r>
        <w:t>20e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