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Kyrka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18:00-19:00 Frihetsbrödernas Traditionella Julkonsert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