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15.12.2024 sunnuntai</w:t>
      </w:r>
    </w:p>
    <w:p>
      <w:pPr>
        <w:pStyle w:val="Heading1"/>
      </w:pPr>
      <w:r>
        <w:t>15.12.2024-16.12.2024</w:t>
      </w:r>
    </w:p>
    <w:p>
      <w:pPr>
        <w:pStyle w:val="Heading2"/>
      </w:pPr>
      <w:r>
        <w:t>16:00-00:00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