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Axxell Överby / Margretebergsparken 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 xml:space="preserve">10:00-15:00 Axxell Överby presenterar: Julmarknad för hela familjen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