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18:00-19:00 Öppen Bibelskola med Kenneth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