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Bromarv skärgårdshamn</w:t>
      </w:r>
    </w:p>
    <w:p>
      <w:r>
        <w:t>15.12.2024 sunnuntai</w:t>
      </w:r>
    </w:p>
    <w:p>
      <w:pPr>
        <w:pStyle w:val="Heading1"/>
      </w:pPr>
      <w:r>
        <w:t>15.12.2024 sunnuntai</w:t>
      </w:r>
    </w:p>
    <w:p>
      <w:pPr>
        <w:pStyle w:val="Heading2"/>
      </w:pPr>
      <w:r>
        <w:t>12:00-15:00 Jultorg i Bromarv hamn</w:t>
      </w:r>
    </w:p>
    <w:p>
      <w:r>
        <w:t xml:space="preserve">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