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Hemvrån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10:30-13:00 Helsingforsmarthornas julbasar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