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Fokus-huset</w:t>
      </w:r>
    </w:p>
    <w:p>
      <w:r>
        <w:t>30.11.2024 lauantai</w:t>
      </w:r>
    </w:p>
    <w:p>
      <w:pPr>
        <w:pStyle w:val="Heading1"/>
      </w:pPr>
      <w:r>
        <w:t>30.11.2024 lauantai</w:t>
      </w:r>
    </w:p>
    <w:p>
      <w:pPr>
        <w:pStyle w:val="Heading2"/>
      </w:pPr>
      <w:r>
        <w:t>11:00-15:00 Karis Julmarknad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