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Scoutkällaren och Hoplaxskolan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12:00-14:00 Scoutbasar i Munksnäs 6.12.2024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