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Korjaamo Kino</w:t>
      </w:r>
    </w:p>
    <w:p>
      <w:r>
        <w:t>11.12.2024 keskiviikko</w:t>
      </w:r>
    </w:p>
    <w:p>
      <w:pPr>
        <w:pStyle w:val="Heading1"/>
      </w:pPr>
      <w:r>
        <w:t>11.12.2024 keskiviikko</w:t>
      </w:r>
    </w:p>
    <w:p>
      <w:pPr>
        <w:pStyle w:val="Heading2"/>
      </w:pPr>
      <w:r>
        <w:t>18:00-20:00 Ilmainen elokuvanäytös: Jakt</w:t>
      </w:r>
    </w:p>
    <w:p>
      <w:r>
        <w:t>Elokuva Jakt (2024) on ruotsalainen trilleri, joka tutkii ihmisten synkkiä puolia metsästysretken kautta, jossa kaikki menee pieleen.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