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17:00-19:30 PUBLICS Youth Advisory Boardin ja Noncitizenin elokuvanäytäntö</w:t>
      </w:r>
    </w:p>
    <w:p>
      <w:r>
        <w:t>PUBLICS Youth Advisory Board toivottaa tervetulleeksi lyhytelokuvanäytäntöön, jonka elokuvissa tarkastellaan maahanmuuttajien suhdetta kotiin ja maahan.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