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Kyrkslätts kyrka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18:00-19:30 Julkonsert med Körslätt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