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12:00-16:30 Barnens litterära lördag på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