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10:00-10:40 Robin Hund &amp; Hans glada orkester: SJU DAGAR TILLS TOMTEN KOMMER - Julkonsert för barnfamiljer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