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>15:00-19:00 Jul på Art Café Immanuel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