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Hagalunds kyrka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18:30-20:00 Sällskapet MM:n perinteinen joulukonsertti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