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16.12.2024 maanantai</w:t>
      </w:r>
    </w:p>
    <w:p>
      <w:pPr>
        <w:pStyle w:val="Heading1"/>
      </w:pPr>
      <w:r>
        <w:t>16.12.2024-17.12.2024</w:t>
      </w:r>
    </w:p>
    <w:p>
      <w:pPr>
        <w:pStyle w:val="Heading2"/>
      </w:pPr>
      <w:r>
        <w:t>18:00-00:00 Sällskapet MM:n perinteinen joulukonsertti</w:t>
      </w:r>
    </w:p>
    <w:p>
      <w:r>
        <w:t>Mieskuoro MM tarjoaa perinteisen joulukonserttinsa. Mukana ovat Johan Krogius, Aleksanteri Wallius ja Suomen Lucia. Liput: muntramusikanter.fi.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