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kyrka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18:00-19:30 Julkonsert med Blockflöjtskvartetten Bravade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