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12:00-14:45 Matilda</w:t>
      </w:r>
    </w:p>
    <w:p>
      <w:r>
        <w:t xml:space="preserve"> </w:t>
      </w:r>
    </w:p>
    <w:p>
      <w:r>
        <w:t>Från 38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