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17:00-18:20 Topelius och teatern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