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18:30-20:00 Århundradets kärlekssaga</w:t>
      </w:r>
    </w:p>
    <w:p>
      <w:r>
        <w:t xml:space="preserve"> </w:t>
      </w:r>
    </w:p>
    <w:p>
      <w:r>
        <w:t>34€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