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LUCKAN, Helsingfors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14:00-16:30 All Women Story Sharing Cafe @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