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13:00-17:00 Julpyssel i Pojo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