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Textens hus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19:00-20:00 Oblivia: Turn Turtle Turn – the lecture performance</w:t>
      </w:r>
    </w:p>
    <w:p>
      <w:r>
        <w:t>Intiimi eepos adoptiosta ja äitiydestä, nuoruudesta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