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Helsinge kyrka S:t Lars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16:30-18:00 Helsingebygdens körs julkonsert: Ljus i mörka december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