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Köklax kapell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18:00-19:30 Julkonsert: Kom med hoppets glädjord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