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&amp; YouTube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13:00-14:00 Amarcord - Jag minns, av Elisabeth Sandelin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