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19:00-21:30 ABBA – Dancing Queen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