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16:00-16:00 Livsfarligt på allvar!</w:t>
      </w:r>
    </w:p>
    <w:p>
      <w:r>
        <w:t xml:space="preserve"> </w:t>
      </w:r>
    </w:p>
    <w:p>
      <w:r>
        <w:t>0,00-38,00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