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Kervo kyrka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19:00-20:30 Hämeenniemi &amp; Sibelius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