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Rosenberg Igormuseet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16:00-16:00 Smaka på Ukraina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