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16:15-18:00 Macula musica – Mäsklighetens röst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