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10:00-10:35 Dockteater Sampo presenterar: En överraskningspresent till en vän</w:t>
      </w:r>
    </w:p>
    <w:p>
      <w:r>
        <w:t xml:space="preserve"> 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