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Textens hus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15:00-19:00 Liisa Pentti +Co: Improviikonloppu</w:t>
      </w:r>
    </w:p>
    <w:p>
      <w:r>
        <w:t>Improviikonloppu tarkastelee tanssi- ja musiikki-improa monesta kulmasta. Hyppää mukaan kokemaan, mitä improvisointi kehoilla ja instrumenteilla saa aikaan!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