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Richardsgatans bibliotek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18:00-18:30 BUU-sagan Live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