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biblioteks barnavdelning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18:00-18:30 Sagostund med Filippa Hella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