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14:30-16:00 Seminaari: Esittävää taidetta pienimpien ehdoilla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