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10:00-14:00 Julbasar på Liljendalgården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