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Äppelbackens servicehem, festsalen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18:00-20:00 Ryggkväll med föreläsning och lillajulstema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